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5479" w:rsidRPr="00603DC7" w:rsidRDefault="00E65479" w:rsidP="00603DC7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8-11-001359-b" w:history="1">
        <w:r w:rsidR="00BE36E2" w:rsidRPr="00BE36E2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UA-2021-08-11-001359-b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BE36E2">
        <w:rPr>
          <w:rFonts w:ascii="Times New Roman" w:hAnsi="Times New Roman"/>
          <w:sz w:val="28"/>
          <w:szCs w:val="28"/>
        </w:rPr>
        <w:t>6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475239">
        <w:rPr>
          <w:rFonts w:ascii="Times New Roman" w:hAnsi="Times New Roman"/>
          <w:sz w:val="28"/>
          <w:szCs w:val="28"/>
        </w:rPr>
        <w:t>2</w:t>
      </w:r>
      <w:r w:rsidR="00BE36E2">
        <w:rPr>
          <w:rFonts w:ascii="Times New Roman" w:hAnsi="Times New Roman"/>
          <w:sz w:val="28"/>
          <w:szCs w:val="28"/>
        </w:rPr>
        <w:t>94</w:t>
      </w:r>
      <w:r w:rsidR="00A45294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 xml:space="preserve">181 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689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 xml:space="preserve">181 </w:t>
      </w:r>
      <w:r w:rsidR="00BE36E2">
        <w:rPr>
          <w:rFonts w:ascii="Times New Roman" w:eastAsia="Times New Roman" w:hAnsi="Times New Roman"/>
          <w:sz w:val="28"/>
          <w:szCs w:val="28"/>
          <w:lang w:eastAsia="ru-RU"/>
        </w:rPr>
        <w:t>689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92066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75239"/>
    <w:rsid w:val="00482B0F"/>
    <w:rsid w:val="004D4C9B"/>
    <w:rsid w:val="005412BE"/>
    <w:rsid w:val="005621FD"/>
    <w:rsid w:val="00575E3F"/>
    <w:rsid w:val="00595B53"/>
    <w:rsid w:val="005E4425"/>
    <w:rsid w:val="00603DC7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45294"/>
    <w:rsid w:val="00A614DA"/>
    <w:rsid w:val="00A772FD"/>
    <w:rsid w:val="00A83726"/>
    <w:rsid w:val="00A8635E"/>
    <w:rsid w:val="00AC2949"/>
    <w:rsid w:val="00B12373"/>
    <w:rsid w:val="00B27075"/>
    <w:rsid w:val="00B33522"/>
    <w:rsid w:val="00B34D0D"/>
    <w:rsid w:val="00B44B35"/>
    <w:rsid w:val="00B535BC"/>
    <w:rsid w:val="00B6060F"/>
    <w:rsid w:val="00BC0197"/>
    <w:rsid w:val="00BC6322"/>
    <w:rsid w:val="00BE089F"/>
    <w:rsid w:val="00BE36E2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DE71A8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7C1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1359-b-kapitalnyj-remont-dytyachoho-ihrovoho-majdanchyka-hrupy-6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82</cp:revision>
  <cp:lastPrinted>2021-03-22T13:14:00Z</cp:lastPrinted>
  <dcterms:created xsi:type="dcterms:W3CDTF">2021-03-17T12:08:00Z</dcterms:created>
  <dcterms:modified xsi:type="dcterms:W3CDTF">2021-08-13T07:00:00Z</dcterms:modified>
</cp:coreProperties>
</file>